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1F87" w:rsidRDefault="00000000">
      <w:pPr>
        <w:pStyle w:val="aa"/>
        <w:jc w:val="center"/>
      </w:pPr>
      <w:proofErr w:type="spellStart"/>
      <w:r>
        <w:t>Практика</w:t>
      </w:r>
      <w:proofErr w:type="spellEnd"/>
      <w:r w:rsidR="006E243C">
        <w:rPr>
          <w:lang w:val="ru-RU"/>
        </w:rPr>
        <w:t xml:space="preserve"> 2</w:t>
      </w:r>
      <w:r>
        <w:t xml:space="preserve">: </w:t>
      </w:r>
      <w:proofErr w:type="spellStart"/>
      <w:r>
        <w:t>Электронный</w:t>
      </w:r>
      <w:proofErr w:type="spellEnd"/>
      <w:r>
        <w:t xml:space="preserve"> </w:t>
      </w:r>
      <w:proofErr w:type="spellStart"/>
      <w:r>
        <w:t>замок</w:t>
      </w:r>
      <w:proofErr w:type="spellEnd"/>
      <w:r>
        <w:t xml:space="preserve"> с удалённым видеоконтролем и биометрией через «умный» домашний шлюз</w:t>
      </w:r>
    </w:p>
    <w:p w:rsidR="004B1F87" w:rsidRPr="006E243C" w:rsidRDefault="00000000">
      <w:pPr>
        <w:rPr>
          <w:lang w:val="ru-RU"/>
        </w:rPr>
      </w:pPr>
      <w:r w:rsidRPr="006E243C">
        <w:rPr>
          <w:lang w:val="ru-RU"/>
        </w:rPr>
        <w:t>Длительность: 4–6 академических часов. Формат: команда из 2–3 человек.</w:t>
      </w:r>
    </w:p>
    <w:p w:rsidR="004B1F87" w:rsidRPr="006E243C" w:rsidRDefault="00000000">
      <w:pPr>
        <w:pStyle w:val="1"/>
        <w:rPr>
          <w:lang w:val="ru-RU"/>
        </w:rPr>
      </w:pPr>
      <w:r w:rsidRPr="006E243C">
        <w:rPr>
          <w:lang w:val="ru-RU"/>
        </w:rPr>
        <w:t>1. Цели</w:t>
      </w:r>
    </w:p>
    <w:p w:rsidR="004B1F87" w:rsidRPr="006E243C" w:rsidRDefault="00000000">
      <w:pPr>
        <w:rPr>
          <w:lang w:val="ru-RU"/>
        </w:rPr>
      </w:pPr>
      <w:r w:rsidRPr="006E243C">
        <w:rPr>
          <w:lang w:val="ru-RU"/>
        </w:rPr>
        <w:t xml:space="preserve">• Спроектировать и собрать прототип электронного замка с распознаванием отпечатка пальца и </w:t>
      </w:r>
      <w:r>
        <w:t>Wi</w:t>
      </w:r>
      <w:r w:rsidRPr="006E243C">
        <w:rPr>
          <w:lang w:val="ru-RU"/>
        </w:rPr>
        <w:t>‑</w:t>
      </w:r>
      <w:r>
        <w:t>Fi</w:t>
      </w:r>
      <w:r w:rsidRPr="006E243C">
        <w:rPr>
          <w:lang w:val="ru-RU"/>
        </w:rPr>
        <w:t>‑шлюзом.</w:t>
      </w:r>
    </w:p>
    <w:p w:rsidR="004B1F87" w:rsidRPr="006E243C" w:rsidRDefault="00000000">
      <w:pPr>
        <w:rPr>
          <w:lang w:val="ru-RU"/>
        </w:rPr>
      </w:pPr>
      <w:r w:rsidRPr="006E243C">
        <w:rPr>
          <w:lang w:val="ru-RU"/>
        </w:rPr>
        <w:t>• Интегрировать видеокамеру (</w:t>
      </w:r>
      <w:r>
        <w:t>RTSP</w:t>
      </w:r>
      <w:r w:rsidRPr="006E243C">
        <w:rPr>
          <w:lang w:val="ru-RU"/>
        </w:rPr>
        <w:t>/</w:t>
      </w:r>
      <w:r>
        <w:t>ONVIF</w:t>
      </w:r>
      <w:r w:rsidRPr="006E243C">
        <w:rPr>
          <w:lang w:val="ru-RU"/>
        </w:rPr>
        <w:t xml:space="preserve">) и управление/журналы через </w:t>
      </w:r>
      <w:r>
        <w:t>Home</w:t>
      </w:r>
      <w:r w:rsidRPr="006E243C">
        <w:rPr>
          <w:lang w:val="ru-RU"/>
        </w:rPr>
        <w:t xml:space="preserve"> </w:t>
      </w:r>
      <w:r>
        <w:t>Assistant</w:t>
      </w:r>
      <w:r w:rsidRPr="006E243C">
        <w:rPr>
          <w:lang w:val="ru-RU"/>
        </w:rPr>
        <w:t xml:space="preserve"> (</w:t>
      </w:r>
      <w:r>
        <w:t>MQTT</w:t>
      </w:r>
      <w:r w:rsidRPr="006E243C">
        <w:rPr>
          <w:lang w:val="ru-RU"/>
        </w:rPr>
        <w:t>).</w:t>
      </w:r>
    </w:p>
    <w:p w:rsidR="004B1F87" w:rsidRPr="006E243C" w:rsidRDefault="00000000">
      <w:pPr>
        <w:rPr>
          <w:lang w:val="ru-RU"/>
        </w:rPr>
      </w:pPr>
      <w:r w:rsidRPr="006E243C">
        <w:rPr>
          <w:lang w:val="ru-RU"/>
        </w:rPr>
        <w:t>• Провести испытания: функциональные, отказоустойчивость, безопасность, энергопитание.</w:t>
      </w:r>
    </w:p>
    <w:p w:rsidR="004B1F87" w:rsidRDefault="00000000">
      <w:pPr>
        <w:pStyle w:val="1"/>
      </w:pPr>
      <w:r>
        <w:lastRenderedPageBreak/>
        <w:t>2. Блок‑схема и состав системы</w:t>
      </w:r>
    </w:p>
    <w:p w:rsidR="004B1F87" w:rsidRDefault="00000000">
      <w:r>
        <w:rPr>
          <w:noProof/>
        </w:rPr>
        <w:drawing>
          <wp:inline distT="0" distB="0" distL="0" distR="0">
            <wp:extent cx="6766560" cy="40599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art_lock_block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66560" cy="4059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1F87" w:rsidRDefault="00000000">
      <w:pPr>
        <w:jc w:val="center"/>
      </w:pPr>
      <w:r>
        <w:t>Рис. 1. Дверной модуль (ESP32+датчик отпечатка+реле) ↔ Wi‑Fi ↔ шлюз (Home Assistant с MQTT) + IP‑камера.</w:t>
      </w:r>
    </w:p>
    <w:p w:rsidR="004B1F87" w:rsidRPr="006E243C" w:rsidRDefault="00000000">
      <w:pPr>
        <w:pStyle w:val="1"/>
        <w:rPr>
          <w:lang w:val="ru-RU"/>
        </w:rPr>
      </w:pPr>
      <w:r w:rsidRPr="006E243C">
        <w:rPr>
          <w:lang w:val="ru-RU"/>
        </w:rPr>
        <w:t>3. Перечень оборудования (</w:t>
      </w:r>
      <w:r>
        <w:t>BOM</w:t>
      </w:r>
      <w:r w:rsidRPr="006E243C">
        <w:rPr>
          <w:lang w:val="ru-RU"/>
        </w:rPr>
        <w:t>)</w:t>
      </w:r>
    </w:p>
    <w:p w:rsidR="004B1F87" w:rsidRPr="006E243C" w:rsidRDefault="00000000">
      <w:pPr>
        <w:rPr>
          <w:lang w:val="ru-RU"/>
        </w:rPr>
      </w:pPr>
      <w:r w:rsidRPr="006E243C">
        <w:rPr>
          <w:lang w:val="ru-RU"/>
        </w:rPr>
        <w:t xml:space="preserve">• </w:t>
      </w:r>
      <w:r>
        <w:t>ESP</w:t>
      </w:r>
      <w:r w:rsidRPr="006E243C">
        <w:rPr>
          <w:lang w:val="ru-RU"/>
        </w:rPr>
        <w:t xml:space="preserve">32 </w:t>
      </w:r>
      <w:r>
        <w:t>DevKitC</w:t>
      </w:r>
      <w:r w:rsidRPr="006E243C">
        <w:rPr>
          <w:lang w:val="ru-RU"/>
        </w:rPr>
        <w:t xml:space="preserve"> или аналог с </w:t>
      </w:r>
      <w:r>
        <w:t>Wi</w:t>
      </w:r>
      <w:r w:rsidRPr="006E243C">
        <w:rPr>
          <w:lang w:val="ru-RU"/>
        </w:rPr>
        <w:t>‑</w:t>
      </w:r>
      <w:r>
        <w:t>Fi</w:t>
      </w:r>
    </w:p>
    <w:p w:rsidR="004B1F87" w:rsidRPr="006E243C" w:rsidRDefault="00000000">
      <w:pPr>
        <w:rPr>
          <w:lang w:val="ru-RU"/>
        </w:rPr>
      </w:pPr>
      <w:r w:rsidRPr="006E243C">
        <w:rPr>
          <w:lang w:val="ru-RU"/>
        </w:rPr>
        <w:t xml:space="preserve">• Датчик отпечатка пальца </w:t>
      </w:r>
      <w:r>
        <w:t>R</w:t>
      </w:r>
      <w:r w:rsidRPr="006E243C">
        <w:rPr>
          <w:lang w:val="ru-RU"/>
        </w:rPr>
        <w:t>503/</w:t>
      </w:r>
      <w:r>
        <w:t>R</w:t>
      </w:r>
      <w:r w:rsidRPr="006E243C">
        <w:rPr>
          <w:lang w:val="ru-RU"/>
        </w:rPr>
        <w:t>305 (</w:t>
      </w:r>
      <w:r>
        <w:t>UART</w:t>
      </w:r>
      <w:r w:rsidRPr="006E243C">
        <w:rPr>
          <w:lang w:val="ru-RU"/>
        </w:rPr>
        <w:t>)</w:t>
      </w:r>
    </w:p>
    <w:p w:rsidR="004B1F87" w:rsidRPr="006E243C" w:rsidRDefault="00000000">
      <w:pPr>
        <w:rPr>
          <w:lang w:val="ru-RU"/>
        </w:rPr>
      </w:pPr>
      <w:r w:rsidRPr="006E243C">
        <w:rPr>
          <w:lang w:val="ru-RU"/>
        </w:rPr>
        <w:t>• Модуль электрозамка: электрозащёлка 12В или соленоид + драйвер реле (оптронированное)</w:t>
      </w:r>
    </w:p>
    <w:p w:rsidR="004B1F87" w:rsidRPr="006E243C" w:rsidRDefault="00000000">
      <w:pPr>
        <w:rPr>
          <w:lang w:val="ru-RU"/>
        </w:rPr>
      </w:pPr>
      <w:r w:rsidRPr="006E243C">
        <w:rPr>
          <w:lang w:val="ru-RU"/>
        </w:rPr>
        <w:t>• Датчик положения двери (геркон)</w:t>
      </w:r>
    </w:p>
    <w:p w:rsidR="004B1F87" w:rsidRPr="006E243C" w:rsidRDefault="00000000">
      <w:pPr>
        <w:rPr>
          <w:lang w:val="ru-RU"/>
        </w:rPr>
      </w:pPr>
      <w:r w:rsidRPr="006E243C">
        <w:rPr>
          <w:lang w:val="ru-RU"/>
        </w:rPr>
        <w:t xml:space="preserve">• Блок питания 12В, </w:t>
      </w:r>
      <w:r>
        <w:t>DC</w:t>
      </w:r>
      <w:r w:rsidRPr="006E243C">
        <w:rPr>
          <w:lang w:val="ru-RU"/>
        </w:rPr>
        <w:t>‑</w:t>
      </w:r>
      <w:r>
        <w:t>DC</w:t>
      </w:r>
      <w:r w:rsidRPr="006E243C">
        <w:rPr>
          <w:lang w:val="ru-RU"/>
        </w:rPr>
        <w:t xml:space="preserve"> 12→5В для </w:t>
      </w:r>
      <w:r>
        <w:t>ESP</w:t>
      </w:r>
      <w:r w:rsidRPr="006E243C">
        <w:rPr>
          <w:lang w:val="ru-RU"/>
        </w:rPr>
        <w:t xml:space="preserve">32; резерв: </w:t>
      </w:r>
      <w:r>
        <w:t>Li</w:t>
      </w:r>
      <w:r w:rsidRPr="006E243C">
        <w:rPr>
          <w:lang w:val="ru-RU"/>
        </w:rPr>
        <w:t>‑</w:t>
      </w:r>
      <w:r>
        <w:t>ion</w:t>
      </w:r>
      <w:r w:rsidRPr="006E243C">
        <w:rPr>
          <w:lang w:val="ru-RU"/>
        </w:rPr>
        <w:t>/</w:t>
      </w:r>
      <w:r>
        <w:t>UPS</w:t>
      </w:r>
    </w:p>
    <w:p w:rsidR="004B1F87" w:rsidRPr="006E243C" w:rsidRDefault="00000000">
      <w:pPr>
        <w:rPr>
          <w:lang w:val="ru-RU"/>
        </w:rPr>
      </w:pPr>
      <w:r w:rsidRPr="006E243C">
        <w:rPr>
          <w:lang w:val="ru-RU"/>
        </w:rPr>
        <w:t xml:space="preserve">• </w:t>
      </w:r>
      <w:r>
        <w:t>IP</w:t>
      </w:r>
      <w:r w:rsidRPr="006E243C">
        <w:rPr>
          <w:lang w:val="ru-RU"/>
        </w:rPr>
        <w:t xml:space="preserve">‑камера с </w:t>
      </w:r>
      <w:r>
        <w:t>RTSP</w:t>
      </w:r>
      <w:r w:rsidRPr="006E243C">
        <w:rPr>
          <w:lang w:val="ru-RU"/>
        </w:rPr>
        <w:t xml:space="preserve"> (или видеодомофон)</w:t>
      </w:r>
    </w:p>
    <w:p w:rsidR="004B1F87" w:rsidRPr="006E243C" w:rsidRDefault="00000000">
      <w:pPr>
        <w:rPr>
          <w:lang w:val="ru-RU"/>
        </w:rPr>
      </w:pPr>
      <w:r w:rsidRPr="006E243C">
        <w:rPr>
          <w:lang w:val="ru-RU"/>
        </w:rPr>
        <w:t>• Клеммы, провода, корпус/монтажная плата, зуммер/</w:t>
      </w:r>
      <w:r>
        <w:t>LED</w:t>
      </w:r>
      <w:r w:rsidRPr="006E243C">
        <w:rPr>
          <w:lang w:val="ru-RU"/>
        </w:rPr>
        <w:t xml:space="preserve"> (по желанию)</w:t>
      </w:r>
    </w:p>
    <w:p w:rsidR="004B1F87" w:rsidRPr="006E243C" w:rsidRDefault="00000000">
      <w:pPr>
        <w:pStyle w:val="1"/>
        <w:rPr>
          <w:lang w:val="ru-RU"/>
        </w:rPr>
      </w:pPr>
      <w:r w:rsidRPr="006E243C">
        <w:rPr>
          <w:lang w:val="ru-RU"/>
        </w:rPr>
        <w:lastRenderedPageBreak/>
        <w:t>4. Электрические соединения (минимум)</w:t>
      </w:r>
    </w:p>
    <w:p w:rsidR="004B1F87" w:rsidRPr="006E243C" w:rsidRDefault="00000000">
      <w:pPr>
        <w:rPr>
          <w:lang w:val="ru-RU"/>
        </w:rPr>
      </w:pPr>
      <w:r w:rsidRPr="006E243C">
        <w:rPr>
          <w:lang w:val="ru-RU"/>
        </w:rPr>
        <w:t xml:space="preserve">• Датчик отпечатка → </w:t>
      </w:r>
      <w:r>
        <w:t>ESP</w:t>
      </w:r>
      <w:r w:rsidRPr="006E243C">
        <w:rPr>
          <w:lang w:val="ru-RU"/>
        </w:rPr>
        <w:t xml:space="preserve">32 </w:t>
      </w:r>
      <w:r>
        <w:t>UART</w:t>
      </w:r>
      <w:r w:rsidRPr="006E243C">
        <w:rPr>
          <w:lang w:val="ru-RU"/>
        </w:rPr>
        <w:t xml:space="preserve">2: </w:t>
      </w:r>
      <w:r>
        <w:t>TX</w:t>
      </w:r>
      <w:r w:rsidRPr="006E243C">
        <w:rPr>
          <w:lang w:val="ru-RU"/>
        </w:rPr>
        <w:t>→</w:t>
      </w:r>
      <w:r>
        <w:t>GPIO</w:t>
      </w:r>
      <w:r w:rsidRPr="006E243C">
        <w:rPr>
          <w:lang w:val="ru-RU"/>
        </w:rPr>
        <w:t>16 (</w:t>
      </w:r>
      <w:r>
        <w:t>RX</w:t>
      </w:r>
      <w:r w:rsidRPr="006E243C">
        <w:rPr>
          <w:lang w:val="ru-RU"/>
        </w:rPr>
        <w:t xml:space="preserve">2), </w:t>
      </w:r>
      <w:r>
        <w:t>RX</w:t>
      </w:r>
      <w:r w:rsidRPr="006E243C">
        <w:rPr>
          <w:lang w:val="ru-RU"/>
        </w:rPr>
        <w:t>→</w:t>
      </w:r>
      <w:r>
        <w:t>GPIO</w:t>
      </w:r>
      <w:r w:rsidRPr="006E243C">
        <w:rPr>
          <w:lang w:val="ru-RU"/>
        </w:rPr>
        <w:t>17 (</w:t>
      </w:r>
      <w:r>
        <w:t>TX</w:t>
      </w:r>
      <w:r w:rsidRPr="006E243C">
        <w:rPr>
          <w:lang w:val="ru-RU"/>
        </w:rPr>
        <w:t xml:space="preserve">2), </w:t>
      </w:r>
      <w:r>
        <w:t>VCC</w:t>
      </w:r>
      <w:r w:rsidRPr="006E243C">
        <w:rPr>
          <w:lang w:val="ru-RU"/>
        </w:rPr>
        <w:t xml:space="preserve"> 5В, </w:t>
      </w:r>
      <w:r>
        <w:t>GND</w:t>
      </w:r>
      <w:r w:rsidRPr="006E243C">
        <w:rPr>
          <w:lang w:val="ru-RU"/>
        </w:rPr>
        <w:t xml:space="preserve"> общая.</w:t>
      </w:r>
    </w:p>
    <w:p w:rsidR="004B1F87" w:rsidRPr="006E243C" w:rsidRDefault="00000000">
      <w:pPr>
        <w:rPr>
          <w:lang w:val="ru-RU"/>
        </w:rPr>
      </w:pPr>
      <w:r w:rsidRPr="006E243C">
        <w:rPr>
          <w:lang w:val="ru-RU"/>
        </w:rPr>
        <w:t xml:space="preserve">• Реле → </w:t>
      </w:r>
      <w:r>
        <w:t>ESP</w:t>
      </w:r>
      <w:r w:rsidRPr="006E243C">
        <w:rPr>
          <w:lang w:val="ru-RU"/>
        </w:rPr>
        <w:t xml:space="preserve">32 </w:t>
      </w:r>
      <w:r>
        <w:t>GPIO</w:t>
      </w:r>
      <w:r w:rsidRPr="006E243C">
        <w:rPr>
          <w:lang w:val="ru-RU"/>
        </w:rPr>
        <w:t>25 (через оптронный модуль), питание катушки от 12В; контакты реле включены последовательно с замком.</w:t>
      </w:r>
    </w:p>
    <w:p w:rsidR="004B1F87" w:rsidRPr="006E243C" w:rsidRDefault="00000000">
      <w:pPr>
        <w:rPr>
          <w:lang w:val="ru-RU"/>
        </w:rPr>
      </w:pPr>
      <w:r w:rsidRPr="006E243C">
        <w:rPr>
          <w:lang w:val="ru-RU"/>
        </w:rPr>
        <w:t xml:space="preserve">• Геркон → </w:t>
      </w:r>
      <w:r>
        <w:t>ESP</w:t>
      </w:r>
      <w:r w:rsidRPr="006E243C">
        <w:rPr>
          <w:lang w:val="ru-RU"/>
        </w:rPr>
        <w:t xml:space="preserve">32 </w:t>
      </w:r>
      <w:r>
        <w:t>GPIO</w:t>
      </w:r>
      <w:r w:rsidRPr="006E243C">
        <w:rPr>
          <w:lang w:val="ru-RU"/>
        </w:rPr>
        <w:t>26 (</w:t>
      </w:r>
      <w:r>
        <w:t>INPUT</w:t>
      </w:r>
      <w:r w:rsidRPr="006E243C">
        <w:rPr>
          <w:lang w:val="ru-RU"/>
        </w:rPr>
        <w:t>_</w:t>
      </w:r>
      <w:r>
        <w:t>PULLUP</w:t>
      </w:r>
      <w:r w:rsidRPr="006E243C">
        <w:rPr>
          <w:lang w:val="ru-RU"/>
        </w:rPr>
        <w:t xml:space="preserve">), второй контакт — </w:t>
      </w:r>
      <w:r>
        <w:t>GND</w:t>
      </w:r>
      <w:r w:rsidRPr="006E243C">
        <w:rPr>
          <w:lang w:val="ru-RU"/>
        </w:rPr>
        <w:t>.</w:t>
      </w:r>
    </w:p>
    <w:p w:rsidR="004B1F87" w:rsidRPr="006E243C" w:rsidRDefault="00000000">
      <w:pPr>
        <w:rPr>
          <w:lang w:val="ru-RU"/>
        </w:rPr>
      </w:pPr>
      <w:r w:rsidRPr="006E243C">
        <w:rPr>
          <w:lang w:val="ru-RU"/>
        </w:rPr>
        <w:t>• Общие земли 12В/5В/</w:t>
      </w:r>
      <w:r>
        <w:t>ESP</w:t>
      </w:r>
      <w:r w:rsidRPr="006E243C">
        <w:rPr>
          <w:lang w:val="ru-RU"/>
        </w:rPr>
        <w:t>32 соединены. Обязательно диод Шоттки параллельно катушке замка (если без реле‑модуля).</w:t>
      </w:r>
    </w:p>
    <w:p w:rsidR="004B1F87" w:rsidRPr="006E243C" w:rsidRDefault="00000000">
      <w:pPr>
        <w:pStyle w:val="1"/>
        <w:rPr>
          <w:lang w:val="ru-RU"/>
        </w:rPr>
      </w:pPr>
      <w:r w:rsidRPr="006E243C">
        <w:rPr>
          <w:lang w:val="ru-RU"/>
        </w:rPr>
        <w:t>5. ПО и конфигурация</w:t>
      </w:r>
    </w:p>
    <w:p w:rsidR="004B1F87" w:rsidRPr="006E243C" w:rsidRDefault="00000000">
      <w:pPr>
        <w:rPr>
          <w:lang w:val="ru-RU"/>
        </w:rPr>
      </w:pPr>
      <w:r w:rsidRPr="006E243C">
        <w:rPr>
          <w:lang w:val="ru-RU"/>
        </w:rPr>
        <w:t xml:space="preserve">• Прошивка </w:t>
      </w:r>
      <w:r>
        <w:t>ESP</w:t>
      </w:r>
      <w:r w:rsidRPr="006E243C">
        <w:rPr>
          <w:lang w:val="ru-RU"/>
        </w:rPr>
        <w:t>32 (</w:t>
      </w:r>
      <w:r>
        <w:t>Arduino</w:t>
      </w:r>
      <w:r w:rsidRPr="006E243C">
        <w:rPr>
          <w:lang w:val="ru-RU"/>
        </w:rPr>
        <w:t xml:space="preserve">): </w:t>
      </w:r>
      <w:r>
        <w:t>esp</w:t>
      </w:r>
      <w:r w:rsidRPr="006E243C">
        <w:rPr>
          <w:lang w:val="ru-RU"/>
        </w:rPr>
        <w:t>32_</w:t>
      </w:r>
      <w:r>
        <w:t>smart</w:t>
      </w:r>
      <w:r w:rsidRPr="006E243C">
        <w:rPr>
          <w:lang w:val="ru-RU"/>
        </w:rPr>
        <w:t>_</w:t>
      </w:r>
      <w:r>
        <w:t>lock</w:t>
      </w:r>
      <w:r w:rsidRPr="006E243C">
        <w:rPr>
          <w:lang w:val="ru-RU"/>
        </w:rPr>
        <w:t>.</w:t>
      </w:r>
      <w:r>
        <w:t>ino</w:t>
      </w:r>
      <w:r w:rsidRPr="006E243C">
        <w:rPr>
          <w:lang w:val="ru-RU"/>
        </w:rPr>
        <w:t xml:space="preserve"> (прилагается в архивах). Перед прошивкой заполните </w:t>
      </w:r>
      <w:r>
        <w:t>SSID</w:t>
      </w:r>
      <w:r w:rsidRPr="006E243C">
        <w:rPr>
          <w:lang w:val="ru-RU"/>
        </w:rPr>
        <w:t xml:space="preserve">/пароль и адрес </w:t>
      </w:r>
      <w:r>
        <w:t>MQTT</w:t>
      </w:r>
      <w:r w:rsidRPr="006E243C">
        <w:rPr>
          <w:lang w:val="ru-RU"/>
        </w:rPr>
        <w:t>.</w:t>
      </w:r>
    </w:p>
    <w:p w:rsidR="004B1F87" w:rsidRDefault="00000000">
      <w:r w:rsidRPr="006E243C">
        <w:rPr>
          <w:lang w:val="ru-RU"/>
        </w:rPr>
        <w:t xml:space="preserve">• </w:t>
      </w:r>
      <w:r>
        <w:t>MQTT</w:t>
      </w:r>
      <w:r w:rsidRPr="006E243C">
        <w:rPr>
          <w:lang w:val="ru-RU"/>
        </w:rPr>
        <w:t xml:space="preserve"> брокер на шлюзе (</w:t>
      </w:r>
      <w:r>
        <w:t>Mosquitto</w:t>
      </w:r>
      <w:r w:rsidRPr="006E243C">
        <w:rPr>
          <w:lang w:val="ru-RU"/>
        </w:rPr>
        <w:t xml:space="preserve">). </w:t>
      </w:r>
      <w:r>
        <w:t>Топики: home/lock/door/state, /cmd, /events.</w:t>
      </w:r>
    </w:p>
    <w:p w:rsidR="004B1F87" w:rsidRPr="006E243C" w:rsidRDefault="00000000">
      <w:pPr>
        <w:rPr>
          <w:lang w:val="ru-RU"/>
        </w:rPr>
      </w:pPr>
      <w:r w:rsidRPr="006E243C">
        <w:rPr>
          <w:lang w:val="ru-RU"/>
        </w:rPr>
        <w:t xml:space="preserve">• </w:t>
      </w:r>
      <w:r>
        <w:t>Home</w:t>
      </w:r>
      <w:r w:rsidRPr="006E243C">
        <w:rPr>
          <w:lang w:val="ru-RU"/>
        </w:rPr>
        <w:t xml:space="preserve"> </w:t>
      </w:r>
      <w:r>
        <w:t>Assistant</w:t>
      </w:r>
      <w:r w:rsidRPr="006E243C">
        <w:rPr>
          <w:lang w:val="ru-RU"/>
        </w:rPr>
        <w:t xml:space="preserve">: добавить </w:t>
      </w:r>
      <w:r>
        <w:t>MQTT</w:t>
      </w:r>
      <w:r w:rsidRPr="006E243C">
        <w:rPr>
          <w:lang w:val="ru-RU"/>
        </w:rPr>
        <w:t xml:space="preserve"> интеграцию и секцию </w:t>
      </w:r>
      <w:r>
        <w:t>YAML</w:t>
      </w:r>
      <w:r w:rsidRPr="006E243C">
        <w:rPr>
          <w:lang w:val="ru-RU"/>
        </w:rPr>
        <w:t xml:space="preserve"> (</w:t>
      </w:r>
      <w:r>
        <w:t>home</w:t>
      </w:r>
      <w:r w:rsidRPr="006E243C">
        <w:rPr>
          <w:lang w:val="ru-RU"/>
        </w:rPr>
        <w:t>_</w:t>
      </w:r>
      <w:r>
        <w:t>assistant</w:t>
      </w:r>
      <w:r w:rsidRPr="006E243C">
        <w:rPr>
          <w:lang w:val="ru-RU"/>
        </w:rPr>
        <w:t>_</w:t>
      </w:r>
      <w:r>
        <w:t>config</w:t>
      </w:r>
      <w:r w:rsidRPr="006E243C">
        <w:rPr>
          <w:lang w:val="ru-RU"/>
        </w:rPr>
        <w:t>.</w:t>
      </w:r>
      <w:r>
        <w:t>yaml</w:t>
      </w:r>
      <w:r w:rsidRPr="006E243C">
        <w:rPr>
          <w:lang w:val="ru-RU"/>
        </w:rPr>
        <w:t>) для сущности «замок» и «камера».</w:t>
      </w:r>
    </w:p>
    <w:p w:rsidR="004B1F87" w:rsidRPr="006E243C" w:rsidRDefault="00000000">
      <w:pPr>
        <w:pStyle w:val="1"/>
        <w:rPr>
          <w:lang w:val="ru-RU"/>
        </w:rPr>
      </w:pPr>
      <w:r w:rsidRPr="006E243C">
        <w:rPr>
          <w:lang w:val="ru-RU"/>
        </w:rPr>
        <w:t>6. Процедура выполнения</w:t>
      </w:r>
    </w:p>
    <w:p w:rsidR="004B1F87" w:rsidRPr="006E243C" w:rsidRDefault="00000000">
      <w:pPr>
        <w:rPr>
          <w:lang w:val="ru-RU"/>
        </w:rPr>
      </w:pPr>
      <w:r w:rsidRPr="006E243C">
        <w:rPr>
          <w:lang w:val="ru-RU"/>
        </w:rPr>
        <w:t>• Соберите схему на макетной плате. Проверьте уровни напряжений и полярность питания.</w:t>
      </w:r>
    </w:p>
    <w:p w:rsidR="004B1F87" w:rsidRPr="006E243C" w:rsidRDefault="00000000">
      <w:pPr>
        <w:rPr>
          <w:lang w:val="ru-RU"/>
        </w:rPr>
      </w:pPr>
      <w:r w:rsidRPr="006E243C">
        <w:rPr>
          <w:lang w:val="ru-RU"/>
        </w:rPr>
        <w:t xml:space="preserve">• Настройте </w:t>
      </w:r>
      <w:r>
        <w:t>Wi</w:t>
      </w:r>
      <w:r w:rsidRPr="006E243C">
        <w:rPr>
          <w:lang w:val="ru-RU"/>
        </w:rPr>
        <w:t>‑</w:t>
      </w:r>
      <w:r>
        <w:t>Fi</w:t>
      </w:r>
      <w:r w:rsidRPr="006E243C">
        <w:rPr>
          <w:lang w:val="ru-RU"/>
        </w:rPr>
        <w:t xml:space="preserve"> и </w:t>
      </w:r>
      <w:r>
        <w:t>MQTT</w:t>
      </w:r>
      <w:r w:rsidRPr="006E243C">
        <w:rPr>
          <w:lang w:val="ru-RU"/>
        </w:rPr>
        <w:t xml:space="preserve"> на шлюзе. Убедитесь, что камера даёт </w:t>
      </w:r>
      <w:r>
        <w:t>RTSP</w:t>
      </w:r>
      <w:r w:rsidRPr="006E243C">
        <w:rPr>
          <w:lang w:val="ru-RU"/>
        </w:rPr>
        <w:t xml:space="preserve">‑поток (открывается в </w:t>
      </w:r>
      <w:r>
        <w:t>VLC</w:t>
      </w:r>
      <w:r w:rsidRPr="006E243C">
        <w:rPr>
          <w:lang w:val="ru-RU"/>
        </w:rPr>
        <w:t>).</w:t>
      </w:r>
    </w:p>
    <w:p w:rsidR="004B1F87" w:rsidRPr="006E243C" w:rsidRDefault="00000000">
      <w:pPr>
        <w:rPr>
          <w:lang w:val="ru-RU"/>
        </w:rPr>
      </w:pPr>
      <w:r w:rsidRPr="006E243C">
        <w:rPr>
          <w:lang w:val="ru-RU"/>
        </w:rPr>
        <w:t xml:space="preserve">• Прошейте </w:t>
      </w:r>
      <w:r>
        <w:t>ESP</w:t>
      </w:r>
      <w:r w:rsidRPr="006E243C">
        <w:rPr>
          <w:lang w:val="ru-RU"/>
        </w:rPr>
        <w:t>32, запустите сериальный монитор: убедитесь, что датчик отпечатка обнаружен.</w:t>
      </w:r>
    </w:p>
    <w:p w:rsidR="004B1F87" w:rsidRPr="006E243C" w:rsidRDefault="00000000">
      <w:pPr>
        <w:rPr>
          <w:lang w:val="ru-RU"/>
        </w:rPr>
      </w:pPr>
      <w:r w:rsidRPr="006E243C">
        <w:rPr>
          <w:lang w:val="ru-RU"/>
        </w:rPr>
        <w:t xml:space="preserve">• Зарегистрируйте минимум 2 отпечатка (в примере предусмотрите скетч/функции библиотеки </w:t>
      </w:r>
      <w:r>
        <w:t>Adafruit</w:t>
      </w:r>
      <w:r w:rsidRPr="006E243C">
        <w:rPr>
          <w:lang w:val="ru-RU"/>
        </w:rPr>
        <w:t xml:space="preserve"> </w:t>
      </w:r>
      <w:r>
        <w:t>Fingerprint</w:t>
      </w:r>
      <w:r w:rsidRPr="006E243C">
        <w:rPr>
          <w:lang w:val="ru-RU"/>
        </w:rPr>
        <w:t xml:space="preserve"> — можно временно использовать пример </w:t>
      </w:r>
      <w:r>
        <w:t>enroll</w:t>
      </w:r>
      <w:r w:rsidRPr="006E243C">
        <w:rPr>
          <w:lang w:val="ru-RU"/>
        </w:rPr>
        <w:t>).</w:t>
      </w:r>
    </w:p>
    <w:p w:rsidR="004B1F87" w:rsidRPr="006E243C" w:rsidRDefault="00000000">
      <w:pPr>
        <w:rPr>
          <w:lang w:val="ru-RU"/>
        </w:rPr>
      </w:pPr>
      <w:r w:rsidRPr="006E243C">
        <w:rPr>
          <w:lang w:val="ru-RU"/>
        </w:rPr>
        <w:t xml:space="preserve">• Проверьте: приложили зарегистрированный палец → событие </w:t>
      </w:r>
      <w:r>
        <w:t>finger</w:t>
      </w:r>
      <w:r w:rsidRPr="006E243C">
        <w:rPr>
          <w:lang w:val="ru-RU"/>
        </w:rPr>
        <w:t>_</w:t>
      </w:r>
      <w:r>
        <w:t>ok</w:t>
      </w:r>
      <w:r w:rsidRPr="006E243C">
        <w:rPr>
          <w:lang w:val="ru-RU"/>
        </w:rPr>
        <w:t xml:space="preserve"> → реле держит 5 секунд → замок открывается.</w:t>
      </w:r>
    </w:p>
    <w:p w:rsidR="004B1F87" w:rsidRPr="006E243C" w:rsidRDefault="00000000">
      <w:pPr>
        <w:rPr>
          <w:lang w:val="ru-RU"/>
        </w:rPr>
      </w:pPr>
      <w:r w:rsidRPr="006E243C">
        <w:rPr>
          <w:lang w:val="ru-RU"/>
        </w:rPr>
        <w:t xml:space="preserve">• Проверьте управление из </w:t>
      </w:r>
      <w:r>
        <w:t>Home</w:t>
      </w:r>
      <w:r w:rsidRPr="006E243C">
        <w:rPr>
          <w:lang w:val="ru-RU"/>
        </w:rPr>
        <w:t xml:space="preserve"> </w:t>
      </w:r>
      <w:r>
        <w:t>Assistant</w:t>
      </w:r>
      <w:r w:rsidRPr="006E243C">
        <w:rPr>
          <w:lang w:val="ru-RU"/>
        </w:rPr>
        <w:t xml:space="preserve">: кнопка «Открыть» отправляет </w:t>
      </w:r>
      <w:r>
        <w:t>MQTT</w:t>
      </w:r>
      <w:r w:rsidRPr="006E243C">
        <w:rPr>
          <w:lang w:val="ru-RU"/>
        </w:rPr>
        <w:t xml:space="preserve"> команду </w:t>
      </w:r>
      <w:r>
        <w:t>unlock</w:t>
      </w:r>
      <w:r w:rsidRPr="006E243C">
        <w:rPr>
          <w:lang w:val="ru-RU"/>
        </w:rPr>
        <w:t>; вручную «Закрыть».</w:t>
      </w:r>
    </w:p>
    <w:p w:rsidR="004B1F87" w:rsidRPr="006E243C" w:rsidRDefault="00000000">
      <w:pPr>
        <w:rPr>
          <w:lang w:val="ru-RU"/>
        </w:rPr>
      </w:pPr>
      <w:r w:rsidRPr="006E243C">
        <w:rPr>
          <w:lang w:val="ru-RU"/>
        </w:rPr>
        <w:t xml:space="preserve">• Настройте автоматизацию: при событии </w:t>
      </w:r>
      <w:r>
        <w:t>finger</w:t>
      </w:r>
      <w:r w:rsidRPr="006E243C">
        <w:rPr>
          <w:lang w:val="ru-RU"/>
        </w:rPr>
        <w:t>_</w:t>
      </w:r>
      <w:r>
        <w:t>unknown</w:t>
      </w:r>
      <w:r w:rsidRPr="006E243C">
        <w:rPr>
          <w:lang w:val="ru-RU"/>
        </w:rPr>
        <w:t xml:space="preserve"> отправлять </w:t>
      </w:r>
      <w:r>
        <w:t>push</w:t>
      </w:r>
      <w:r w:rsidRPr="006E243C">
        <w:rPr>
          <w:lang w:val="ru-RU"/>
        </w:rPr>
        <w:t xml:space="preserve"> и сохранять фотокадр с камеры.</w:t>
      </w:r>
    </w:p>
    <w:p w:rsidR="004B1F87" w:rsidRPr="006E243C" w:rsidRDefault="00000000">
      <w:pPr>
        <w:pStyle w:val="1"/>
        <w:rPr>
          <w:lang w:val="ru-RU"/>
        </w:rPr>
      </w:pPr>
      <w:r w:rsidRPr="006E243C">
        <w:rPr>
          <w:lang w:val="ru-RU"/>
        </w:rPr>
        <w:lastRenderedPageBreak/>
        <w:t>7. Испытания и журналирование</w:t>
      </w:r>
    </w:p>
    <w:p w:rsidR="004B1F87" w:rsidRPr="006E243C" w:rsidRDefault="00000000">
      <w:pPr>
        <w:rPr>
          <w:lang w:val="ru-RU"/>
        </w:rPr>
      </w:pPr>
      <w:r w:rsidRPr="006E243C">
        <w:rPr>
          <w:lang w:val="ru-RU"/>
        </w:rPr>
        <w:t>Тест‑план включает:</w:t>
      </w:r>
    </w:p>
    <w:p w:rsidR="004B1F87" w:rsidRPr="006E243C" w:rsidRDefault="00000000">
      <w:pPr>
        <w:rPr>
          <w:lang w:val="ru-RU"/>
        </w:rPr>
      </w:pPr>
      <w:r w:rsidRPr="006E243C">
        <w:rPr>
          <w:lang w:val="ru-RU"/>
        </w:rPr>
        <w:t xml:space="preserve">• Функциональные: </w:t>
      </w:r>
      <w:r>
        <w:t>lock</w:t>
      </w:r>
      <w:r w:rsidRPr="006E243C">
        <w:rPr>
          <w:lang w:val="ru-RU"/>
        </w:rPr>
        <w:t>/</w:t>
      </w:r>
      <w:r>
        <w:t>unlock</w:t>
      </w:r>
      <w:r w:rsidRPr="006E243C">
        <w:rPr>
          <w:lang w:val="ru-RU"/>
        </w:rPr>
        <w:t xml:space="preserve"> локально и по </w:t>
      </w:r>
      <w:r>
        <w:t>MQTT</w:t>
      </w:r>
      <w:r w:rsidRPr="006E243C">
        <w:rPr>
          <w:lang w:val="ru-RU"/>
        </w:rPr>
        <w:t xml:space="preserve"> (10 циклов).</w:t>
      </w:r>
    </w:p>
    <w:p w:rsidR="004B1F87" w:rsidRPr="006E243C" w:rsidRDefault="00000000">
      <w:pPr>
        <w:rPr>
          <w:lang w:val="ru-RU"/>
        </w:rPr>
      </w:pPr>
      <w:r w:rsidRPr="006E243C">
        <w:rPr>
          <w:lang w:val="ru-RU"/>
        </w:rPr>
        <w:t xml:space="preserve">• Отказы сети: отключить </w:t>
      </w:r>
      <w:r>
        <w:t>Wi</w:t>
      </w:r>
      <w:r w:rsidRPr="006E243C">
        <w:rPr>
          <w:lang w:val="ru-RU"/>
        </w:rPr>
        <w:t>‑</w:t>
      </w:r>
      <w:r>
        <w:t>Fi</w:t>
      </w:r>
      <w:r w:rsidRPr="006E243C">
        <w:rPr>
          <w:lang w:val="ru-RU"/>
        </w:rPr>
        <w:t xml:space="preserve"> на 1 минуту — устройство должно корректно восстановить соединение.</w:t>
      </w:r>
    </w:p>
    <w:p w:rsidR="004B1F87" w:rsidRPr="006E243C" w:rsidRDefault="00000000">
      <w:pPr>
        <w:rPr>
          <w:lang w:val="ru-RU"/>
        </w:rPr>
      </w:pPr>
      <w:r w:rsidRPr="006E243C">
        <w:rPr>
          <w:lang w:val="ru-RU"/>
        </w:rPr>
        <w:t>• Энергия: кратковременное пропадание 220В — при наличии резервного питания замок остаётся закрытым, система возобновляет работу.</w:t>
      </w:r>
    </w:p>
    <w:p w:rsidR="004B1F87" w:rsidRPr="006E243C" w:rsidRDefault="00000000">
      <w:pPr>
        <w:rPr>
          <w:lang w:val="ru-RU"/>
        </w:rPr>
      </w:pPr>
      <w:r w:rsidRPr="006E243C">
        <w:rPr>
          <w:lang w:val="ru-RU"/>
        </w:rPr>
        <w:t xml:space="preserve">• Безопасность: попытка многократного неверного пальца — не более </w:t>
      </w:r>
      <w:r>
        <w:t>N</w:t>
      </w:r>
      <w:r w:rsidRPr="006E243C">
        <w:rPr>
          <w:lang w:val="ru-RU"/>
        </w:rPr>
        <w:t xml:space="preserve"> попыток/мин (добавить бэкофф).</w:t>
      </w:r>
    </w:p>
    <w:p w:rsidR="004B1F87" w:rsidRPr="006E243C" w:rsidRDefault="00000000">
      <w:pPr>
        <w:rPr>
          <w:lang w:val="ru-RU"/>
        </w:rPr>
      </w:pPr>
      <w:r w:rsidRPr="006E243C">
        <w:rPr>
          <w:lang w:val="ru-RU"/>
        </w:rPr>
        <w:t xml:space="preserve">• Видео: запись фрагмента при событии </w:t>
      </w:r>
      <w:r>
        <w:t>unlock</w:t>
      </w:r>
      <w:r w:rsidRPr="006E243C">
        <w:rPr>
          <w:lang w:val="ru-RU"/>
        </w:rPr>
        <w:t xml:space="preserve">; фото по </w:t>
      </w:r>
      <w:r>
        <w:t>motion</w:t>
      </w:r>
      <w:r w:rsidRPr="006E243C">
        <w:rPr>
          <w:lang w:val="ru-RU"/>
        </w:rPr>
        <w:t>‑событию.</w:t>
      </w:r>
    </w:p>
    <w:p w:rsidR="004B1F87" w:rsidRPr="006E243C" w:rsidRDefault="00000000">
      <w:pPr>
        <w:pStyle w:val="1"/>
        <w:rPr>
          <w:lang w:val="ru-RU"/>
        </w:rPr>
      </w:pPr>
      <w:r w:rsidRPr="006E243C">
        <w:rPr>
          <w:lang w:val="ru-RU"/>
        </w:rPr>
        <w:t>8. Безопасность и соответствие</w:t>
      </w:r>
    </w:p>
    <w:p w:rsidR="004B1F87" w:rsidRPr="006E243C" w:rsidRDefault="00000000">
      <w:pPr>
        <w:rPr>
          <w:lang w:val="ru-RU"/>
        </w:rPr>
      </w:pPr>
      <w:r w:rsidRPr="006E243C">
        <w:rPr>
          <w:lang w:val="ru-RU"/>
        </w:rPr>
        <w:t>• Сегментация сети (</w:t>
      </w:r>
      <w:r>
        <w:t>IoT</w:t>
      </w:r>
      <w:r w:rsidRPr="006E243C">
        <w:rPr>
          <w:lang w:val="ru-RU"/>
        </w:rPr>
        <w:t>‑</w:t>
      </w:r>
      <w:r>
        <w:t>VLAN</w:t>
      </w:r>
      <w:r w:rsidRPr="006E243C">
        <w:rPr>
          <w:lang w:val="ru-RU"/>
        </w:rPr>
        <w:t xml:space="preserve">), уникальные пароли, </w:t>
      </w:r>
      <w:r>
        <w:t>MQTT</w:t>
      </w:r>
      <w:r w:rsidRPr="006E243C">
        <w:rPr>
          <w:lang w:val="ru-RU"/>
        </w:rPr>
        <w:t xml:space="preserve"> с аутентификацией (и по возможности </w:t>
      </w:r>
      <w:r>
        <w:t>mTLS</w:t>
      </w:r>
      <w:r w:rsidRPr="006E243C">
        <w:rPr>
          <w:lang w:val="ru-RU"/>
        </w:rPr>
        <w:t>).</w:t>
      </w:r>
    </w:p>
    <w:p w:rsidR="004B1F87" w:rsidRPr="006E243C" w:rsidRDefault="00000000">
      <w:pPr>
        <w:rPr>
          <w:lang w:val="ru-RU"/>
        </w:rPr>
      </w:pPr>
      <w:r w:rsidRPr="006E243C">
        <w:rPr>
          <w:lang w:val="ru-RU"/>
        </w:rPr>
        <w:t xml:space="preserve">• Питание реле/замка разводить отдельно от логики </w:t>
      </w:r>
      <w:r>
        <w:t>ESP</w:t>
      </w:r>
      <w:r w:rsidRPr="006E243C">
        <w:rPr>
          <w:lang w:val="ru-RU"/>
        </w:rPr>
        <w:t>32; защитить от перенапряжений/наводок.</w:t>
      </w:r>
    </w:p>
    <w:p w:rsidR="004B1F87" w:rsidRPr="006E243C" w:rsidRDefault="00000000">
      <w:pPr>
        <w:rPr>
          <w:lang w:val="ru-RU"/>
        </w:rPr>
      </w:pPr>
      <w:r w:rsidRPr="006E243C">
        <w:rPr>
          <w:lang w:val="ru-RU"/>
        </w:rPr>
        <w:t>• Учёт приватности: храните минимальный объём биометрических шаблонов, ограничьте удалённый доступ (</w:t>
      </w:r>
      <w:r>
        <w:t>VPN</w:t>
      </w:r>
      <w:r w:rsidRPr="006E243C">
        <w:rPr>
          <w:lang w:val="ru-RU"/>
        </w:rPr>
        <w:t>).</w:t>
      </w:r>
    </w:p>
    <w:p w:rsidR="004B1F87" w:rsidRPr="006E243C" w:rsidRDefault="00000000">
      <w:pPr>
        <w:pStyle w:val="1"/>
        <w:rPr>
          <w:lang w:val="ru-RU"/>
        </w:rPr>
      </w:pPr>
      <w:r w:rsidRPr="006E243C">
        <w:rPr>
          <w:lang w:val="ru-RU"/>
        </w:rPr>
        <w:t>9. Что сдавать</w:t>
      </w:r>
    </w:p>
    <w:p w:rsidR="004B1F87" w:rsidRPr="006E243C" w:rsidRDefault="00000000">
      <w:pPr>
        <w:rPr>
          <w:lang w:val="ru-RU"/>
        </w:rPr>
      </w:pPr>
      <w:r w:rsidRPr="006E243C">
        <w:rPr>
          <w:lang w:val="ru-RU"/>
        </w:rPr>
        <w:t xml:space="preserve">• Фото/схема собранного прототипа, скриншоты </w:t>
      </w:r>
      <w:r>
        <w:t>Home</w:t>
      </w:r>
      <w:r w:rsidRPr="006E243C">
        <w:rPr>
          <w:lang w:val="ru-RU"/>
        </w:rPr>
        <w:t xml:space="preserve"> </w:t>
      </w:r>
      <w:r>
        <w:t>Assistant</w:t>
      </w:r>
      <w:r w:rsidRPr="006E243C">
        <w:rPr>
          <w:lang w:val="ru-RU"/>
        </w:rPr>
        <w:t xml:space="preserve"> (камера и замок).</w:t>
      </w:r>
    </w:p>
    <w:p w:rsidR="004B1F87" w:rsidRPr="006E243C" w:rsidRDefault="00000000">
      <w:pPr>
        <w:rPr>
          <w:lang w:val="ru-RU"/>
        </w:rPr>
      </w:pPr>
      <w:r w:rsidRPr="006E243C">
        <w:rPr>
          <w:lang w:val="ru-RU"/>
        </w:rPr>
        <w:t>• Логи событий и результаты тест‑плана.</w:t>
      </w:r>
    </w:p>
    <w:p w:rsidR="004B1F87" w:rsidRPr="006E243C" w:rsidRDefault="00000000">
      <w:pPr>
        <w:rPr>
          <w:lang w:val="ru-RU"/>
        </w:rPr>
      </w:pPr>
      <w:r w:rsidRPr="006E243C">
        <w:rPr>
          <w:lang w:val="ru-RU"/>
        </w:rPr>
        <w:t xml:space="preserve">• Краткий отчёт (до 2 стр.): архитектура, проблемы/решения, идеи улучшений (переезд на </w:t>
      </w:r>
      <w:r>
        <w:t>mTLS</w:t>
      </w:r>
      <w:r w:rsidRPr="006E243C">
        <w:rPr>
          <w:lang w:val="ru-RU"/>
        </w:rPr>
        <w:t>/</w:t>
      </w:r>
      <w:r>
        <w:t>PKI</w:t>
      </w:r>
      <w:r w:rsidRPr="006E243C">
        <w:rPr>
          <w:lang w:val="ru-RU"/>
        </w:rPr>
        <w:t xml:space="preserve">, </w:t>
      </w:r>
      <w:r>
        <w:t>NFC</w:t>
      </w:r>
      <w:r w:rsidRPr="006E243C">
        <w:rPr>
          <w:lang w:val="ru-RU"/>
        </w:rPr>
        <w:t>, клавиатуру и т. п.).</w:t>
      </w:r>
    </w:p>
    <w:p w:rsidR="004B1F87" w:rsidRPr="006E243C" w:rsidRDefault="00000000">
      <w:pPr>
        <w:pStyle w:val="1"/>
        <w:rPr>
          <w:lang w:val="ru-RU"/>
        </w:rPr>
      </w:pPr>
      <w:r w:rsidRPr="006E243C">
        <w:rPr>
          <w:lang w:val="ru-RU"/>
        </w:rPr>
        <w:t>10. Приложения</w:t>
      </w:r>
    </w:p>
    <w:p w:rsidR="004B1F87" w:rsidRPr="006E243C" w:rsidRDefault="00000000">
      <w:pPr>
        <w:rPr>
          <w:lang w:val="ru-RU"/>
        </w:rPr>
      </w:pPr>
      <w:r>
        <w:t>A</w:t>
      </w:r>
      <w:r w:rsidRPr="006E243C">
        <w:rPr>
          <w:lang w:val="ru-RU"/>
        </w:rPr>
        <w:t xml:space="preserve">. Скетч </w:t>
      </w:r>
      <w:r>
        <w:t>Arduino</w:t>
      </w:r>
      <w:r w:rsidRPr="006E243C">
        <w:rPr>
          <w:lang w:val="ru-RU"/>
        </w:rPr>
        <w:t xml:space="preserve"> для </w:t>
      </w:r>
      <w:r>
        <w:t>ESP</w:t>
      </w:r>
      <w:r w:rsidRPr="006E243C">
        <w:rPr>
          <w:lang w:val="ru-RU"/>
        </w:rPr>
        <w:t xml:space="preserve">32 (файл </w:t>
      </w:r>
      <w:r>
        <w:t>esp</w:t>
      </w:r>
      <w:r w:rsidRPr="006E243C">
        <w:rPr>
          <w:lang w:val="ru-RU"/>
        </w:rPr>
        <w:t>32_</w:t>
      </w:r>
      <w:r>
        <w:t>smart</w:t>
      </w:r>
      <w:r w:rsidRPr="006E243C">
        <w:rPr>
          <w:lang w:val="ru-RU"/>
        </w:rPr>
        <w:t>_</w:t>
      </w:r>
      <w:r>
        <w:t>lock</w:t>
      </w:r>
      <w:r w:rsidRPr="006E243C">
        <w:rPr>
          <w:lang w:val="ru-RU"/>
        </w:rPr>
        <w:t>.</w:t>
      </w:r>
      <w:r>
        <w:t>ino</w:t>
      </w:r>
      <w:r w:rsidRPr="006E243C">
        <w:rPr>
          <w:lang w:val="ru-RU"/>
        </w:rPr>
        <w:t xml:space="preserve"> в архиве).</w:t>
      </w:r>
    </w:p>
    <w:p w:rsidR="004B1F87" w:rsidRDefault="00000000">
      <w:r>
        <w:t>B. Конфигурация Home Assistant (home_assistant_config.yaml).</w:t>
      </w:r>
    </w:p>
    <w:p w:rsidR="004B1F87" w:rsidRDefault="00000000">
      <w:r>
        <w:t>C. Блок‑схема (smart_lock_block.png).</w:t>
      </w:r>
    </w:p>
    <w:sectPr w:rsidR="004B1F8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6464152">
    <w:abstractNumId w:val="8"/>
  </w:num>
  <w:num w:numId="2" w16cid:durableId="1171026132">
    <w:abstractNumId w:val="6"/>
  </w:num>
  <w:num w:numId="3" w16cid:durableId="2068334310">
    <w:abstractNumId w:val="5"/>
  </w:num>
  <w:num w:numId="4" w16cid:durableId="1644313757">
    <w:abstractNumId w:val="4"/>
  </w:num>
  <w:num w:numId="5" w16cid:durableId="1116173695">
    <w:abstractNumId w:val="7"/>
  </w:num>
  <w:num w:numId="6" w16cid:durableId="879126831">
    <w:abstractNumId w:val="3"/>
  </w:num>
  <w:num w:numId="7" w16cid:durableId="1504466837">
    <w:abstractNumId w:val="2"/>
  </w:num>
  <w:num w:numId="8" w16cid:durableId="1485470206">
    <w:abstractNumId w:val="1"/>
  </w:num>
  <w:num w:numId="9" w16cid:durableId="1342774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B1F87"/>
    <w:rsid w:val="006E243C"/>
    <w:rsid w:val="00AA1D8D"/>
    <w:rsid w:val="00B47730"/>
    <w:rsid w:val="00CB0664"/>
    <w:rsid w:val="00D102C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75527D"/>
  <w14:defaultImageDpi w14:val="300"/>
  <w15:docId w15:val="{DBD73BEC-2985-3F42-B8F6-17CC3034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2025-09-20T16:42:00Z</dcterms:created>
  <dcterms:modified xsi:type="dcterms:W3CDTF">2025-09-20T16:42:00Z</dcterms:modified>
  <cp:category/>
</cp:coreProperties>
</file>